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  <w:t>Imię i nazwisko: …………………….</w:t>
        <w:br/>
        <w:t>Data zakupu: …………………….</w:t>
        <w:br/>
        <w:t>Produkt: …………………….</w:t>
        <w:br/>
        <w:t>Nr zamówienia: …………………….</w:t>
        <w:br/>
        <w:t>Data odstąpienia: …………………….</w:t>
        <w:br/>
        <w:t>Podpis: …………………… (jeśli papierowo)</w:t>
      </w:r>
    </w:p>
    <w:p>
      <w:pPr>
        <w:pStyle w:val="Normal"/>
        <w:spacing w:before="0" w:after="160"/>
        <w:rPr/>
      </w:pPr>
      <w:r>
        <w:rPr/>
        <w:t>5. Formularz reklamacji</w:t>
      </w:r>
    </w:p>
    <w:p>
      <w:pPr>
        <w:pStyle w:val="Normal"/>
        <w:spacing w:before="0" w:after="160"/>
        <w:rPr/>
      </w:pPr>
      <w:r>
        <w:rPr/>
        <w:t>Imię i nazwisko: …………………….</w:t>
        <w:br/>
        <w:t>Nr zamówienia: …………………….</w:t>
        <w:br/>
        <w:t>Produkt: …………………….</w:t>
        <w:br/>
        <w:t>Opis wady: …………………….</w:t>
        <w:br/>
        <w:t>Żądanie (wymiana, naprawa, zwrot): …………………….</w:t>
        <w:br/>
        <w:t>Data: …………………….</w:t>
        <w:br/>
        <w:t>Podpis: …………………… (jeśli papierowo)</w:t>
      </w:r>
    </w:p>
    <w:p>
      <w:pPr>
        <w:pStyle w:val="Normal"/>
        <w:spacing w:before="0" w:after="160"/>
        <w:rPr/>
      </w:pPr>
      <w:r>
        <w:rPr/>
        <w:t>6. Zgody w procesie zakupowym</w:t>
      </w:r>
    </w:p>
    <w:p>
      <w:pPr>
        <w:pStyle w:val="Normal"/>
        <w:spacing w:before="0" w:after="160"/>
        <w:rPr/>
      </w:pPr>
      <w:r>
        <w:rPr/>
        <w:t xml:space="preserve">☐ </w:t>
      </w:r>
      <w:r>
        <w:rPr/>
        <w:t>Akceptuję regulamin sklepu</w:t>
        <w:br/>
        <w:t>☐ Zapoznałem(-am) się z polityką prywatności</w:t>
        <w:br/>
        <w:t>☐ Zgadzam się na realizację personalizacji przed końcem okresu odstąpienia i przyjmuję do wiadomości, że nie mogę odstąpić od umowy</w:t>
      </w:r>
    </w:p>
    <w:p>
      <w:pPr>
        <w:pStyle w:val="Normal"/>
        <w:spacing w:before="0" w:after="160"/>
        <w:rPr/>
      </w:pPr>
      <w:r>
        <w:rPr/>
        <w:t>7. Zgoda na komunikację marketingową (dobrowolna)</w:t>
      </w:r>
    </w:p>
    <w:p>
      <w:pPr>
        <w:pStyle w:val="Normal"/>
        <w:spacing w:before="0" w:after="160"/>
        <w:rPr/>
      </w:pPr>
      <w:r>
        <w:rPr/>
        <w:t xml:space="preserve">☐ </w:t>
      </w:r>
      <w:r>
        <w:rPr/>
        <w:t>Chcę otrzymywać informacje o nowościach, promocjach i produktach sklepu „Książę z Bajki” drogą e-mailową, SMS, przez komunikatory (np. Messenger) oraz media społecznościowe. Wiem, że w każdej chwili mogę cofnąć zgodę.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618bf"/>
    <w:rPr/>
  </w:style>
  <w:style w:type="character" w:styleId="StopkaZnak" w:customStyle="1">
    <w:name w:val="Stopka Znak"/>
    <w:basedOn w:val="DefaultParagraphFont"/>
    <w:uiPriority w:val="99"/>
    <w:qFormat/>
    <w:rsid w:val="00e618bf"/>
    <w:rPr/>
  </w:style>
  <w:style w:type="character" w:styleId="Nagwek1Znak" w:customStyle="1">
    <w:name w:val="Nagłówek 1 Znak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Nagwek2Znak" w:customStyle="1">
    <w:name w:val="Nagłówek 2 Znak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Nagwek3Znak" w:customStyle="1">
    <w:name w:val="Nagłówek 3 Znak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ytuZnak" w:customStyle="1">
    <w:name w:val="Tytuł Znak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PodtytuZnak" w:customStyle="1">
    <w:name w:val="Podtytuł Znak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TekstpodstawowyZnak" w:customStyle="1">
    <w:name w:val="Tekst podstawowy Znak"/>
    <w:basedOn w:val="DefaultParagraphFont"/>
    <w:uiPriority w:val="99"/>
    <w:qFormat/>
    <w:rsid w:val="00aa1d8d"/>
    <w:rPr/>
  </w:style>
  <w:style w:type="character" w:styleId="Tekstpodstawowy2Znak" w:customStyle="1">
    <w:name w:val="Tekst podstawowy 2 Znak"/>
    <w:basedOn w:val="DefaultParagraphFont"/>
    <w:link w:val="BodyText2"/>
    <w:uiPriority w:val="99"/>
    <w:qFormat/>
    <w:rsid w:val="00aa1d8d"/>
    <w:rPr/>
  </w:style>
  <w:style w:type="character" w:styleId="Tekstpodstawowy3Znak" w:customStyle="1">
    <w:name w:val="Tekst podstawowy 3 Znak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kstmakraZnak" w:customStyle="1">
    <w:name w:val="Tekst makra Znak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CytatZnak" w:customStyle="1">
    <w:name w:val="Cytat Znak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Nagwek4Znak" w:customStyle="1">
    <w:name w:val="Nagłówek 4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Nagwek5Znak" w:customStyle="1">
    <w:name w:val="Nagłówek 5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Nagwek6Znak" w:customStyle="1">
    <w:name w:val="Nagłówek 6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Nagwek7Znak" w:customStyle="1">
    <w:name w:val="Nagłówek 7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Nagwek8Znak" w:customStyle="1">
    <w:name w:val="Nagłówek 8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Nagwek9Znak" w:customStyle="1">
    <w:name w:val="Nagłówek 9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ytuZnak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PodtytuZnak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Tekstpodstawowy2Znak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Tekstpodstawowy3Znak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TekstmakraZnak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LibreOffice/25.2.7.2$Windows_X86_64 LibreOffice_project/5cbfd1ab6520636bb5f7b99185aa69bd7456825d</Application>
  <AppVersion>15.0000</AppVersion>
  <Pages>1</Pages>
  <Words>117</Words>
  <Characters>758</Characters>
  <CharactersWithSpaces>868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2026-01-20T10:56:00Z</dcterms:created>
  <dc:creator>python-docx</dc:creator>
  <dc:description>generated by python-docx</dc:description>
  <dc:language>pl-PL</dc:language>
  <cp:lastModifiedBy/>
  <dcterms:modified xsi:type="dcterms:W3CDTF">2026-02-05T19:49:20Z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